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书名：名医教你千金方这样用</w:t>
      </w:r>
    </w:p>
    <w:p>
      <w:r>
        <w:t>作者：李海涛，陈德兴主编；健康养生堂编委会编著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名医教你千金方这样用 评论地址：https://www.jiaokey.com/book/detail/13534698.html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