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书名：名医教你手到病自除</w:t>
      </w:r>
    </w:p>
    <w:p>
      <w:r>
        <w:t>作者：陈飞松，盖国忠主编；健康养生堂编委会编著</w:t>
      </w:r>
    </w:p>
    <w:p>
      <w:r>
        <w:t>出版社：南京：江苏科学技术出版社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名医教你手到病自除 评论地址：https://www.jiaokey.com/book/detail/13534697.html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