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中小企业外部网络与创新绩效  来自潮汕产业集群的实证研究</w:t>
      </w:r>
    </w:p>
    <w:p>
      <w:r>
        <w:rPr>
          <w:rFonts w:ascii="宋体" w:hAnsi="宋体" w:eastAsia="宋体"/>
          <w:sz w:val="24"/>
        </w:rPr>
        <w:t>郑慕强，徐宗玲著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中小企业外部网络与创新绩效  来自潮汕产业集群的实证研究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郑慕强，徐宗玲著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本书出售、求购地址：https://www.jiaokey.com/book/detail/13534682.html</w:t>
      </w:r>
    </w:p>
    <w:p>
      <w:r>
        <w:t>更多相关图书推荐：https://www.jiaokey.com</w:t>
      </w:r>
    </w:p>
    <w:p>
      <w:r>
        <w:t>郑慕强，徐宗玲著 其他作品：https://www.jiaokey.com/tag/郑慕强，徐宗玲著.html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关键词搜索：https://www.jiaokey.com/tag/中小企业外部网络与创新绩效  来自潮汕产业集群的实证研究.html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