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  彩图注音版</w:t>
      </w:r>
    </w:p>
    <w:p>
      <w:r>
        <w:rPr>
          <w:rFonts w:ascii="宋体" w:hAnsi="宋体" w:eastAsia="宋体"/>
          <w:sz w:val="24"/>
        </w:rPr>
        <w:t>金斯利原,于淑清改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4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金斯利原,于淑清改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9787538680065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生动地讲述了一个扫烟囱的孩子如何变成水孩子，在仙女的引导下，经历各种奇遇，最后长大成人的美丽故事。作者以亲切而风趣的语调，优美而简洁的文笔，向孩子们展现了一个充满挑战的神奇世界，鼓励孩子们去发现、去探索，用自己的真诚和善良帮助别人，用自己的努力改变世界。作品寄托了作者对自己的孩子和所有孩子的希望：爱清洁，行善事，勇敢正直，健康成长，成为博闻广识、心胸开阔的人……</w:t>
      </w:r>
    </w:p>
    <w:p/>
    <w:p>
      <w:r>
        <w:t>本书出售、求购地址：https://www.jiaokey.com/book/detail/13534660.html</w:t>
      </w:r>
    </w:p>
    <w:p>
      <w:r>
        <w:t>更多欧洲文学图书推荐：https://www.jiaokey.com</w:t>
      </w:r>
    </w:p>
    <w:p>
      <w:r>
        <w:t>金斯利原,于淑清改 其他作品：https://www.jiaokey.com/tag/金斯利原,于淑清改.html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关键词搜索：https://www.jiaokey.com/tag/童话-英国-近代-缩写.html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