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倮倮·云南倮倮泼  法国早期对云南彝族的研究</w:t>
      </w:r>
    </w:p>
    <w:p>
      <w:r>
        <w:rPr>
          <w:rFonts w:ascii="宋体" w:hAnsi="宋体" w:eastAsia="宋体"/>
          <w:sz w:val="24"/>
        </w:rPr>
        <w:t>（法）维亚尔，（法）李埃达原著；郭丽娜，丘淑鸣，郭兰芳编译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倮倮·云南倮倮泼  法国早期对云南彝族的研究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（法）维亚尔，（法）李埃达原著；郭丽娜，丘淑鸣，郭兰芳编译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本书出售、求购地址：https://www.jiaokey.com/book/detail/13534650.html</w:t>
      </w:r>
    </w:p>
    <w:p>
      <w:r>
        <w:t>更多相关图书推荐：https://www.jiaokey.com</w:t>
      </w:r>
    </w:p>
    <w:p>
      <w:r>
        <w:t>（法）维亚尔，（法）李埃达原著；郭丽娜，丘淑鸣，郭兰芳编译 其他作品：https://www.jiaokey.com/tag/（法）维亚尔，（法）李埃达原著；郭丽娜，丘淑鸣，郭兰芳编译.html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关键词搜索：https://www.jiaokey.com/tag/倮倮·云南倮倮泼  法国早期对云南彝族的研究.html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