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书名：中国节庆文化丛书  二月二  中英文对照</w:t>
      </w:r>
    </w:p>
    <w:p>
      <w:r>
        <w:t>作者：张士闪，李生柱著；李松，张刚，彭新良丛书主编；王晨颖译</w:t>
      </w:r>
    </w:p>
    <w:p>
      <w:r>
        <w:t>出版社：合肥：安徽人民出版社</w:t>
      </w:r>
    </w:p>
    <w:p>
      <w:r>
        <w:t>出版日期：2014.03</w:t>
      </w:r>
    </w:p>
    <w:p>
      <w:r>
        <w:t>总页数：186</w:t>
      </w:r>
    </w:p>
    <w:p>
      <w:r>
        <w:t>更多请访问教客网: www.jiaokey.com</w:t>
      </w:r>
    </w:p>
    <w:p>
      <w:r>
        <w:t>中国节庆文化丛书  二月二  中英文对照 评论地址：https://www.jiaokey.com/book/detail/13534629.html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