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房地产泡沫不可怕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房地产泡沫不可怕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本书出售、求购地址：https://www.jiaokey.com/book/detail/13534625.html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关键词搜索：https://www.jiaokey.com/tag/房地产泡沫不可怕.html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