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精选家常保健菜  爱上厨房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精选家常保健菜  爱上厨房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本书出售、求购地址：https://www.jiaokey.com/book/detail/13534600.html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关键词搜索：https://www.jiaokey.com/tag/精选家常保健菜  爱上厨房.html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