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书名：技能大赛实操解析与强化  车工分册</w:t>
      </w:r>
    </w:p>
    <w:p>
      <w:r>
        <w:t>作者：屠国栋著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总页数：286</w:t>
      </w:r>
    </w:p>
    <w:p>
      <w:r>
        <w:t>更多请访问教客网: www.jiaokey.com</w:t>
      </w:r>
    </w:p>
    <w:p>
      <w:r>
        <w:t>技能大赛实操解析与强化  车工分册 评论地址：https://www.jiaokey.com/book/detail/13534596.html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