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秘藏  4  巅峰对决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秘藏  4  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本书出售、求购地址：https://www.jiaokey.com/book/detail/13534592.html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关键词搜索：https://www.jiaokey.com/tag/秘藏  4  巅峰对决.html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