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这样装修不被坑  装修费用大盘点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这样装修不被坑  装修费用大盘点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本书出售、求购地址：https://www.jiaokey.com/book/detail/13534526.html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关键词搜索：https://www.jiaokey.com/tag/这样装修不被坑  装修费用大盘点.html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