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书名：马基雅维利全集·政务与外交著作</w:t>
      </w:r>
    </w:p>
    <w:p>
      <w:r>
        <w:t>作者：王永忠，刘训练校</w:t>
      </w:r>
    </w:p>
    <w:p>
      <w:r>
        <w:t>出版社：长春：吉林出版集团有限责任公司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马基雅维利全集·政务与外交著作 评论地址：https://www.jiaokey.com/book/detail/13534489.html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