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中西医结合执业医师  2013年版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中西医结合执业医师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本书出售、求购地址：https://www.jiaokey.com/book/detail/13534481.html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中西医结合执业医师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