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织田信长家的公主们  上</w:t>
      </w:r>
    </w:p>
    <w:p>
      <w:r>
        <w:rPr>
          <w:rFonts w:ascii="宋体" w:hAnsi="宋体" w:eastAsia="宋体"/>
          <w:sz w:val="24"/>
        </w:rPr>
        <w:t>（日）田渊久美子著；邱岭，吴芳玲译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织田信长家的公主们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（日）田渊久美子著；邱岭，吴芳玲译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本书出售、求购地址：https://www.jiaokey.com/book/detail/13534475.html</w:t>
      </w:r>
    </w:p>
    <w:p>
      <w:r>
        <w:t>更多相关图书推荐：https://www.jiaokey.com</w:t>
      </w:r>
    </w:p>
    <w:p>
      <w:r>
        <w:t>（日）田渊久美子著；邱岭，吴芳玲译 其他作品：https://www.jiaokey.com/tag/（日）田渊久美子著；邱岭，吴芳玲译.html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关键词搜索：https://www.jiaokey.com/tag/织田信长家的公主们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