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村卫生室妇产科培训教材</w:t>
      </w:r>
    </w:p>
    <w:p>
      <w:r>
        <w:rPr>
          <w:rFonts w:ascii="宋体" w:hAnsi="宋体" w:eastAsia="宋体"/>
          <w:sz w:val="24"/>
        </w:rPr>
        <w:t>马幼菊，梁广路，窦红哲主编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村卫生室妇产科培训教材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马幼菊，梁广路，窦红哲主编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本书出售、求购地址：https://www.jiaokey.com/book/detail/13534456.html</w:t>
      </w:r>
    </w:p>
    <w:p>
      <w:r>
        <w:t>更多相关图书推荐：https://www.jiaokey.com</w:t>
      </w:r>
    </w:p>
    <w:p>
      <w:r>
        <w:t>马幼菊，梁广路，窦红哲主编 其他作品：https://www.jiaokey.com/tag/马幼菊，梁广路，窦红哲主编.html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关键词搜索：https://www.jiaokey.com/tag/村卫生室妇产科培训教材.html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