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2014肿瘤学与肿瘤放射治疗技术习题精选</w:t>
      </w:r>
    </w:p>
    <w:p>
      <w:r>
        <w:rPr>
          <w:rFonts w:ascii="宋体" w:hAnsi="宋体" w:eastAsia="宋体"/>
          <w:sz w:val="24"/>
        </w:rPr>
        <w:t>胡国清，于世英，陈元主编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2014肿瘤学与肿瘤放射治疗技术习题精选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胡国清，于世英，陈元主编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本书出售、求购地址：https://www.jiaokey.com/book/detail/13534447.html</w:t>
      </w:r>
    </w:p>
    <w:p>
      <w:r>
        <w:t>更多相关图书推荐：https://www.jiaokey.com</w:t>
      </w:r>
    </w:p>
    <w:p>
      <w:r>
        <w:t>胡国清，于世英，陈元主编 其他作品：https://www.jiaokey.com/tag/胡国清，于世英，陈元主编.html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关键词搜索：https://www.jiaokey.com/tag/2014肿瘤学与肿瘤放射治疗技术习题精选.html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