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2014全国卫生专业技术资格考试指导  医疗机构从业人员行为规范与医学伦理学</w:t>
      </w:r>
    </w:p>
    <w:p>
      <w:r>
        <w:rPr>
          <w:rFonts w:ascii="宋体" w:hAnsi="宋体" w:eastAsia="宋体"/>
          <w:sz w:val="24"/>
        </w:rPr>
        <w:t>杨世民主编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2014全国卫生专业技术资格考试指导  医疗机构从业人员行为规范与医学伦理学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本书出售、求购地址：https://www.jiaokey.com/book/detail/13534445.html</w:t>
      </w:r>
    </w:p>
    <w:p>
      <w:r>
        <w:t>更多相关图书推荐：https://www.jiaokey.com</w:t>
      </w:r>
    </w:p>
    <w:p>
      <w:r>
        <w:t>杨世民主编 其他作品：https://www.jiaokey.com/tag/杨世民主编.html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关键词搜索：https://www.jiaokey.com/tag/2014全国卫生专业技术资格考试指导  医疗机构从业人员行为规范与医学伦理学.html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