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书名：PICC临床护理360问</w:t>
      </w:r>
    </w:p>
    <w:p>
      <w:r>
        <w:t>作者：姜桂春，刘永煜主编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总页数：113</w:t>
      </w:r>
    </w:p>
    <w:p>
      <w:r>
        <w:t>更多请访问教客网: www.jiaokey.com</w:t>
      </w:r>
    </w:p>
    <w:p>
      <w:r>
        <w:t>PICC临床护理360问 评论地址：https://www.jiaokey.com/book/detail/13534407.html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