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2013张博士医考红宝书护士执业掌中宝  上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2013张博士医考红宝书护士执业掌中宝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本书出售、求购地址：https://www.jiaokey.com/book/detail/13534403.html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关键词搜索：https://www.jiaokey.com/tag/2013张博士医考红宝书护士执业掌中宝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