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实用Begg细丝矫治技术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实用Begg细丝矫治技术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本书出售、求购地址：https://www.jiaokey.com/book/detail/13534393.html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关键词搜索：https://www.jiaokey.com/tag/实用Begg细丝矫治技术.html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