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2014中药学（师）习题精选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2014中药学（师）习题精选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本书出售、求购地址：https://www.jiaokey.com/book/detail/13534382.html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关键词搜索：https://www.jiaokey.com/tag/2014中药学（师）习题精选.html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