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书名：2013医疗卫生系统公开招聘考试核心考点  公共卫生管理专业知识  中公版</w:t>
      </w:r>
    </w:p>
    <w:p>
      <w:r>
        <w:t>作者:牛玉杰，郭会彩编</w:t>
      </w:r>
    </w:p>
    <w:p>
      <w:r>
        <w:t>出版社:北京/西安：世界图书出版公司</w:t>
      </w:r>
    </w:p>
    <w:p>
      <w:r>
        <w:t>出版日期：2012.11</w:t>
      </w:r>
    </w:p>
    <w:p>
      <w:r>
        <w:t>总页数：300</w:t>
      </w:r>
    </w:p>
    <w:p>
      <w:r>
        <w:t>更多请访问教客网:www.jiaokey.com</w:t>
      </w:r>
    </w:p>
    <w:p>
      <w:r>
        <w:t>2013医疗卫生系统公开招聘考试核心考点  公共卫生管理专业知识  中公版评论地址：https://www.jiaokey.com/book/detail/13534345.html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