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不计较的活法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不计较的活法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本书出售、求购地址：https://www.jiaokey.com/book/detail/13534300.html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关键词搜索：https://www.jiaokey.com/tag/不计较的活法.html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