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书名：陕西省妇女儿童健康监测与分析</w:t>
      </w:r>
    </w:p>
    <w:p>
      <w:r>
        <w:t>作者：郑宏志，马西主编</w:t>
      </w:r>
    </w:p>
    <w:p>
      <w:r>
        <w:t>出版社：西安：陕西科学技术出版社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陕西省妇女儿童健康监测与分析 评论地址：https://www.jiaokey.com/book/detail/13534289.html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