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书名：努力实践“三个代表”  中共梅州市委中心组学习体会文集</w:t>
      </w:r>
    </w:p>
    <w:p>
      <w:r>
        <w:t>作者：古小平主编</w:t>
      </w:r>
    </w:p>
    <w:p>
      <w:r>
        <w:t>出版社：广州：广东人民出版社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努力实践“三个代表”  中共梅州市委中心组学习体会文集 评论地址：https://www.jiaokey.com/book/detail/13534234.html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