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罗马假日</w:t>
      </w:r>
    </w:p>
    <w:p>
      <w:r>
        <w:rPr>
          <w:rFonts w:ascii="宋体" w:hAnsi="宋体" w:eastAsia="宋体"/>
          <w:sz w:val="24"/>
        </w:rPr>
        <w:t>（Gregory Peck）格列高里.派克  （Audrey.Hepburn）奥黛丽.赫本著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（Gregory Peck）格列高里.派克  （Audrey.Hepburn）奥黛丽.赫本著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本书出售、求购地址：https://www.jiaokey.com/book/detail/13534230.html</w:t>
      </w:r>
    </w:p>
    <w:p>
      <w:r>
        <w:t>更多相关图书推荐：https://www.jiaokey.com</w:t>
      </w:r>
    </w:p>
    <w:p>
      <w:r>
        <w:t>（Gregory Peck）格列高里.派克  （Audrey.Hepburn）奥黛丽.赫本著 其他作品：https://www.jiaokey.com/tag/（Gregory Peck）格列高里.派克  （Audrey.Hepburn）奥黛丽.赫本著.html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关键词搜索：https://www.jiaokey.com/tag/罗马假日.html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