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阿甘正传</w:t>
      </w:r>
    </w:p>
    <w:p>
      <w:r>
        <w:rPr>
          <w:rFonts w:ascii="宋体" w:hAnsi="宋体" w:eastAsia="宋体"/>
          <w:sz w:val="24"/>
        </w:rPr>
        <w:t>汤姆.汉克斯（TomHanks ）  罗宾.莱特.潘（Robin Wright Penn）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汤姆.汉克斯（TomHanks ）  罗宾.莱特.潘（Robin Wright Penn）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本书出售、求购地址：https://www.jiaokey.com/book/detail/13534220.html</w:t>
      </w:r>
    </w:p>
    <w:p>
      <w:r>
        <w:t>更多相关图书推荐：https://www.jiaokey.com</w:t>
      </w:r>
    </w:p>
    <w:p>
      <w:r>
        <w:t>汤姆.汉克斯（TomHanks ）  罗宾.莱特.潘（Robin Wright Penn） 其他作品：https://www.jiaokey.com/tag/汤姆.汉克斯（TomHanks ）  罗宾.莱特.潘（Robin Wright Penn）.html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关键词搜索：https://www.jiaokey.com/tag/阿甘正传.html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