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X档案之突变异种</w:t>
      </w:r>
    </w:p>
    <w:p>
      <w:r>
        <w:rPr>
          <w:rFonts w:ascii="宋体" w:hAnsi="宋体" w:eastAsia="宋体"/>
          <w:sz w:val="24"/>
        </w:rPr>
        <w:t>（美）斯太伯尔（S忒伯尔 E.）著；（美）科拉多（Corrado，G.）改编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X档案之突变异种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（美）斯太伯尔（S忒伯尔 E.）著；（美）科拉多（Corrado，G.）改编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本书出售、求购地址：https://www.jiaokey.com/book/detail/13534218.html</w:t>
      </w:r>
    </w:p>
    <w:p>
      <w:r>
        <w:t>更多相关图书推荐：https://www.jiaokey.com</w:t>
      </w:r>
    </w:p>
    <w:p>
      <w:r>
        <w:t>（美）斯太伯尔（S忒伯尔 E.）著；（美）科拉多（Corrado，G.）改编 其他作品：https://www.jiaokey.com/tag/（美）斯太伯尔（S忒伯尔 E.）著；（美）科拉多（Corrado，G.）改编.html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关键词搜索：https://www.jiaokey.com/tag/X档案之突变异种.html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