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书名：上海特色棒针编结花样</w:t>
      </w:r>
    </w:p>
    <w:p>
      <w:r>
        <w:t>作者：钱祥荣等编；梅华等绘图</w:t>
      </w:r>
    </w:p>
    <w:p>
      <w:r>
        <w:t>出版社：轻工业出版社</w:t>
      </w:r>
    </w:p>
    <w:p>
      <w:r>
        <w:t>出版日期：1991.05</w:t>
      </w:r>
    </w:p>
    <w:p>
      <w:r>
        <w:t>总页数：89</w:t>
      </w:r>
    </w:p>
    <w:p>
      <w:r>
        <w:t>更多请访问教客网: www.jiaokey.com</w:t>
      </w:r>
    </w:p>
    <w:p>
      <w:r>
        <w:t>上海特色棒针编结花样 评论地址：https://www.jiaokey.com/book/detail/13534212.html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