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  加菲猫  1</w:t>
      </w:r>
    </w:p>
    <w:p>
      <w:r>
        <w:t>作者：（美）戴维斯著；赵放译</w:t>
      </w:r>
    </w:p>
    <w:p>
      <w:r>
        <w:t>出版社：北京:北京出版社,2012.01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吃喝玩乐  加菲猫  1 评论地址：https://www.jiaokey.com/book/detail/13534188.html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