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俏媛斗勇侠  上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俏媛斗勇侠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本书出售、求购地址：https://www.jiaokey.com/book/detail/13534161.html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延吉:延边人民出版社,1997.06 出版图书：https://www.jiaokey.com/tag/延吉:延边人民出版社,1997.06.html</w:t>
      </w:r>
    </w:p>
    <w:p>
      <w:r>
        <w:t>关键词搜索：https://www.jiaokey.com/tag/俏媛斗勇侠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