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色是刀·情是剑  1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色是刀·情是剑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本书出售、求购地址：https://www.jiaokey.com/book/detail/13534154.html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关键词搜索：https://www.jiaokey.com/tag/色是刀·情是剑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