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绿潮  在北回归线上  一个冲破禁区的现代神话</w:t>
      </w:r>
    </w:p>
    <w:p>
      <w:r>
        <w:rPr>
          <w:rFonts w:ascii="宋体" w:hAnsi="宋体" w:eastAsia="宋体"/>
          <w:sz w:val="24"/>
        </w:rPr>
        <w:t>车凯，李波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绿潮  在北回归线上  一个冲破禁区的现代神话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车凯，李波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本书出售、求购地址：https://www.jiaokey.com/book/detail/13534126.html</w:t>
      </w:r>
    </w:p>
    <w:p>
      <w:r>
        <w:t>更多相关图书推荐：https://www.jiaokey.com</w:t>
      </w:r>
    </w:p>
    <w:p>
      <w:r>
        <w:t>车凯，李波 其他作品：https://www.jiaokey.com/tag/车凯，李波.html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关键词搜索：https://www.jiaokey.com/tag/绿潮  在北回归线上  一个冲破禁区的现代神话.html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