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书名：新农村休闲生态农家建筑设计图集</w:t>
      </w:r>
    </w:p>
    <w:p>
      <w:r>
        <w:t>作者：向昊，章为，袁医娜等编著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总页数：164</w:t>
      </w:r>
    </w:p>
    <w:p>
      <w:r>
        <w:t>更多请访问教客网: www.jiaokey.com</w:t>
      </w:r>
    </w:p>
    <w:p>
      <w:r>
        <w:t>新农村休闲生态农家建筑设计图集 评论地址：https://www.jiaokey.com/book/detail/13534061.html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