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书名：高等职业教育园林类专业“十二五”规划系列教材  中外园林史</w:t>
      </w:r>
    </w:p>
    <w:p>
      <w:r>
        <w:t>作者：祝建华主编；吕华，衣学慧副主编；杜春兰主审</w:t>
      </w:r>
    </w:p>
    <w:p>
      <w:r>
        <w:t>出版社：重庆：重庆大学出版社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高等职业教育园林类专业“十二五”规划系列教材  中外园林史 评论地址：https://www.jiaokey.com/book/detail/13534056.html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