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作者：寇方洲等编</w:t>
      </w:r>
    </w:p>
    <w:p>
      <w:r>
        <w:t>出版社：北京：化学工业出版社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建筑制图与识图  第2版 评论地址：https://www.jiaokey.com/book/detail/13534036.html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