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书名：先锋颂歌  梅州市先进基层党组织、优秀共产党员先进事迹选编</w:t>
      </w:r>
    </w:p>
    <w:p>
      <w:r>
        <w:t>作者：古小平主编；肖伟良，温淦荣，彭耀新副主编</w:t>
      </w:r>
    </w:p>
    <w:p>
      <w:r>
        <w:t>出版社：广州：华南理工大学出版社</w:t>
      </w:r>
    </w:p>
    <w:p>
      <w:r>
        <w:t>出版日期：1992.12</w:t>
      </w:r>
    </w:p>
    <w:p>
      <w:r>
        <w:t>总页数：175</w:t>
      </w:r>
    </w:p>
    <w:p>
      <w:r>
        <w:t>更多请访问教客网: www.jiaokey.com</w:t>
      </w:r>
    </w:p>
    <w:p>
      <w:r>
        <w:t>先锋颂歌  梅州市先进基层党组织、优秀共产党员先进事迹选编 评论地址：https://www.jiaokey.com/book/detail/13533993.html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