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CE系统应用开发编程</w:t>
      </w:r>
    </w:p>
    <w:p>
      <w:r>
        <w:t>作者：王浩，杨正校主编；史桂红副主编</w:t>
      </w:r>
    </w:p>
    <w:p>
      <w:r>
        <w:t>出版社：</w:t>
      </w:r>
    </w:p>
    <w:p>
      <w:r>
        <w:t>出版日期：2011.10</w:t>
      </w:r>
    </w:p>
    <w:p>
      <w:r>
        <w:t>总页数：244</w:t>
      </w:r>
    </w:p>
    <w:p>
      <w:r>
        <w:t>更多请访问教客网: www.jiaokey.com</w:t>
      </w:r>
    </w:p>
    <w:p>
      <w:r>
        <w:t>Windows CE系统应用开发编程 评论地址：https://www.jiaokey.com/book/detail/13533974.html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