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建筑水电安装工程计量与计价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本书出售、求购地址：https://www.jiaokey.com/book/detail/13533900.html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关键词搜索：https://www.jiaokey.com/tag/建筑水电安装工程计量与计价.html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