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梅兴平蕉边县党史资料汇编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梅兴平蕉边县党史资料汇编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本书出售、求购地址：https://www.jiaokey.com/book/detail/13533868.html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关键词搜索：https://www.jiaokey.com/tag/梅兴平蕉边县党史资料汇编.html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