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姚习红，王波主编；公晋芳副主编；刘敏，徐洁云，袁敏等参编；周业梅主审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姚习红，王波主编；公晋芳副主编；刘敏，徐洁云，袁敏等参编；周业梅主审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本书出售、求购地址：https://www.jiaokey.com/book/detail/13533853.html</w:t>
      </w:r>
    </w:p>
    <w:p>
      <w:r>
        <w:t>更多相关图书推荐：https://www.jiaokey.com</w:t>
      </w:r>
    </w:p>
    <w:p>
      <w:r>
        <w:t>姚习红，王波主编；公晋芳副主编；刘敏，徐洁云，袁敏等参编；周业梅主审 其他作品：https://www.jiaokey.com/tag/姚习红，王波主编；公晋芳副主编；刘敏，徐洁云，袁敏等参编；周业梅主审.html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