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X4服装设计实用教程</w:t>
      </w:r>
    </w:p>
    <w:p>
      <w:r>
        <w:rPr>
          <w:rFonts w:ascii="宋体" w:hAnsi="宋体" w:eastAsia="宋体"/>
          <w:sz w:val="24"/>
        </w:rPr>
        <w:t>严亦红主编；王森，贺欣，陈劲梅等参编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X4服装设计实用教程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严亦红主编；王森，贺欣，陈劲梅等参编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本书出售、求购地址：https://www.jiaokey.com/book/detail/13533842.html</w:t>
      </w:r>
    </w:p>
    <w:p>
      <w:r>
        <w:t>更多相关图书推荐：https://www.jiaokey.com</w:t>
      </w:r>
    </w:p>
    <w:p>
      <w:r>
        <w:t>严亦红主编；王森，贺欣，陈劲梅等参编 其他作品：https://www.jiaokey.com/tag/严亦红主编；王森，贺欣，陈劲梅等参编.html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X4服装设计实用教程.html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