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书名：计算机服装智能制造系统中的智能计算与应用</w:t>
      </w:r>
    </w:p>
    <w:p>
      <w:r>
        <w:t>作者：王东云，欧阳玲，王永林著</w:t>
      </w:r>
    </w:p>
    <w:p>
      <w:r>
        <w:t>出版社：北京：中国纺织出版社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计算机服装智能制造系统中的智能计算与应用 评论地址：https://www.jiaokey.com/book/detail/13533841.html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