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书名：现代笙音程与音阶基础教程  下</w:t>
      </w:r>
    </w:p>
    <w:p>
      <w:r>
        <w:t>作者：冯海云著</w:t>
      </w:r>
    </w:p>
    <w:p>
      <w:r>
        <w:t>出版社：北京:中央音乐学院出版社,2013.01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现代笙音程与音阶基础教程  下 评论地址：https://www.jiaokey.com/book/detail/13533775.html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