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路德维希·范·贝多芬 钢琴四手联弹曲集  中外文对照  第2卷</w:t>
      </w:r>
    </w:p>
    <w:p>
      <w:r>
        <w:rPr>
          <w:rFonts w:ascii="宋体" w:hAnsi="宋体" w:eastAsia="宋体"/>
          <w:sz w:val="24"/>
        </w:rPr>
        <w:t>卡尔·海因茨·富斯里，汉斯·卡恩编订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路德维希·范·贝多芬 钢琴四手联弹曲集  中外文对照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卡尔·海因茨·富斯里，汉斯·卡恩编订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本书出售、求购地址：https://www.jiaokey.com/book/detail/13533766.html</w:t>
      </w:r>
    </w:p>
    <w:p>
      <w:r>
        <w:t>更多相关图书推荐：https://www.jiaokey.com</w:t>
      </w:r>
    </w:p>
    <w:p>
      <w:r>
        <w:t>卡尔·海因茨·富斯里，汉斯·卡恩编订 其他作品：https://www.jiaokey.com/tag/卡尔·海因茨·富斯里，汉斯·卡恩编订.html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关键词搜索：https://www.jiaokey.com/tag/路德维希·范·贝多芬 钢琴四手联弹曲集  中外文对照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