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2010全军业余文艺会演  音乐作品卷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2010全军业余文艺会演  音乐作品卷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本书出售、求购地址：https://www.jiaokey.com/book/detail/13533751.html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关键词搜索：https://www.jiaokey.com/tag/2010全军业余文艺会演  音乐作品卷.html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