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华罗庚  门捷列夫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华罗庚  门捷列夫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本书出售、求购地址：https://www.jiaokey.com/book/detail/13533737.html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华罗庚  门捷列夫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