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书名：世界十大文学家  托尔斯泰传  爱的先知  套装上</w:t>
      </w:r>
    </w:p>
    <w:p>
      <w:r>
        <w:t>作者：刘念兹，孙明霞著；曾繁亭编</w:t>
      </w:r>
    </w:p>
    <w:p>
      <w:r>
        <w:t>出版社：河北出版传媒集团；石家庄：河北人民出版社</w:t>
      </w:r>
    </w:p>
    <w:p>
      <w:r>
        <w:t>出版日期：2012.12</w:t>
      </w:r>
    </w:p>
    <w:p>
      <w:r>
        <w:t>总页数：142</w:t>
      </w:r>
    </w:p>
    <w:p>
      <w:r>
        <w:t>更多请访问教客网: www.jiaokey.com</w:t>
      </w:r>
    </w:p>
    <w:p>
      <w:r>
        <w:t>世界十大文学家  托尔斯泰传  爱的先知  套装上 评论地址：https://www.jiaokey.com/book/detail/13533730.html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