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伊莎朵拉·邓肯自传</w:t>
      </w:r>
    </w:p>
    <w:p>
      <w:r>
        <w:rPr>
          <w:rFonts w:ascii="宋体" w:hAnsi="宋体" w:eastAsia="宋体"/>
          <w:sz w:val="24"/>
        </w:rPr>
        <w:t>（美）伊莎朵拉·邓肯著；谭秀敏，李兰兰，赵习群译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伊莎朵拉·邓肯自传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（美）伊莎朵拉·邓肯著；谭秀敏，李兰兰，赵习群译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本书出售、求购地址：https://www.jiaokey.com/book/detail/13533671.html</w:t>
      </w:r>
    </w:p>
    <w:p>
      <w:r>
        <w:t>更多相关图书推荐：https://www.jiaokey.com</w:t>
      </w:r>
    </w:p>
    <w:p>
      <w:r>
        <w:t>（美）伊莎朵拉·邓肯著；谭秀敏，李兰兰，赵习群译 其他作品：https://www.jiaokey.com/tag/（美）伊莎朵拉·邓肯著；谭秀敏，李兰兰，赵习群译.html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关键词搜索：https://www.jiaokey.com/tag/伊莎朵拉·邓肯自传.html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