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潮妈最易忽略的56个细节  时尚妈妈必须知道的这些事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潮妈最易忽略的56个细节  时尚妈妈必须知道的这些事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本书出售、求购地址：https://www.jiaokey.com/book/detail/13533650.html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关键词搜索：https://www.jiaokey.com/tag/潮妈最易忽略的56个细节  时尚妈妈必须知道的这些事.html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